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DD7164" w:rsidRDefault="00ED1E0D" w:rsidP="00DD7164">
      <w:pPr>
        <w:jc w:val="both"/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</w:p>
    <w:p w:rsidR="00896BCD" w:rsidRDefault="00896BCD" w:rsidP="00896BCD">
      <w:pPr>
        <w:pStyle w:val="ac"/>
      </w:pPr>
      <w:proofErr w:type="spellStart"/>
      <w:r>
        <w:t>Коммент</w:t>
      </w:r>
      <w:proofErr w:type="spellEnd"/>
      <w:r>
        <w:t xml:space="preserve"> 1</w:t>
      </w:r>
    </w:p>
    <w:p w:rsidR="00896BCD" w:rsidRDefault="00896BCD" w:rsidP="00896BCD">
      <w:pPr>
        <w:jc w:val="both"/>
      </w:pPr>
      <w:r>
        <w:t xml:space="preserve">Девочки и мальчики! Я вот никогда не лежала душой к малосольным огурцам, но жизнь все расставила по своим местам. Мне попался муж, который их любит. Иногда </w:t>
      </w:r>
      <w:proofErr w:type="gramStart"/>
      <w:r>
        <w:t>даже</w:t>
      </w:r>
      <w:proofErr w:type="gramEnd"/>
      <w:r>
        <w:t xml:space="preserve"> кажется – больше, чем меня</w:t>
      </w:r>
      <w:r>
        <w:sym w:font="Wingdings" w:char="F04A"/>
      </w:r>
      <w:r>
        <w:t xml:space="preserve"> Суть не в том: я прочитала эти замечательные рецепты и решилась – буду экспериментировать. Сейчас </w:t>
      </w:r>
      <w:proofErr w:type="gramStart"/>
      <w:r>
        <w:t>предоставлю маленький отчет</w:t>
      </w:r>
      <w:proofErr w:type="gramEnd"/>
      <w:r>
        <w:t>:</w:t>
      </w:r>
    </w:p>
    <w:p w:rsidR="00896BCD" w:rsidRDefault="00896BCD" w:rsidP="00896BCD">
      <w:pPr>
        <w:jc w:val="both"/>
      </w:pPr>
      <w:r>
        <w:t xml:space="preserve">Значит так. Пригодились пакеты, которые хранились, на всякий пожарный. Да, я тщательно вымыла и высушила пакет. Проблема у меня возникла со специями, в инструкции не было указано, каким именно класть, поэтому я сдобрила готовыми специями из пакетиков, которые уже были дома. Ах, да, добавила чесночка. МУЖ БЫЛ ДОВОЛЕН, но лично мне этот рецепт не приглянулся, а вот  огурцы с соком лайма – это что-то. </w:t>
      </w:r>
      <w:proofErr w:type="gramStart"/>
      <w:r>
        <w:t xml:space="preserve">Мне почему-то напомнило </w:t>
      </w:r>
      <w:proofErr w:type="spellStart"/>
      <w:r>
        <w:t>мохито</w:t>
      </w:r>
      <w:proofErr w:type="spellEnd"/>
      <w:r>
        <w:t>) Даже я похрустела.</w:t>
      </w:r>
      <w:proofErr w:type="gramEnd"/>
    </w:p>
    <w:p w:rsidR="00896BCD" w:rsidRDefault="00896BCD" w:rsidP="00896BCD">
      <w:pPr>
        <w:jc w:val="both"/>
      </w:pPr>
      <w:r>
        <w:t xml:space="preserve">Итог – сегодня пойду просить у мужа деньги на новые сапоги – </w:t>
      </w:r>
      <w:proofErr w:type="spellStart"/>
      <w:r>
        <w:t>вещдоки</w:t>
      </w:r>
      <w:proofErr w:type="spellEnd"/>
      <w:r>
        <w:t xml:space="preserve"> в виде попок от огурцов и пакет для «</w:t>
      </w:r>
      <w:proofErr w:type="spellStart"/>
      <w:r>
        <w:t>малосоления</w:t>
      </w:r>
      <w:proofErr w:type="spellEnd"/>
      <w:r>
        <w:t xml:space="preserve">» имеется! </w:t>
      </w:r>
      <w:r>
        <w:sym w:font="Wingdings" w:char="F04A"/>
      </w:r>
    </w:p>
    <w:p w:rsidR="00896BCD" w:rsidRDefault="00896BCD" w:rsidP="00896BCD">
      <w:pPr>
        <w:pStyle w:val="ac"/>
      </w:pPr>
      <w:proofErr w:type="spellStart"/>
      <w:r>
        <w:t>Коммент</w:t>
      </w:r>
      <w:proofErr w:type="spellEnd"/>
      <w:r>
        <w:t xml:space="preserve"> 2</w:t>
      </w:r>
    </w:p>
    <w:p w:rsidR="00896BCD" w:rsidRDefault="00896BCD" w:rsidP="00896BCD">
      <w:pPr>
        <w:jc w:val="both"/>
      </w:pPr>
      <w:r>
        <w:t xml:space="preserve">Мне знаком рецепт </w:t>
      </w:r>
      <w:proofErr w:type="gramStart"/>
      <w:r>
        <w:t>малосольных</w:t>
      </w:r>
      <w:proofErr w:type="gramEnd"/>
      <w:r>
        <w:t xml:space="preserve"> </w:t>
      </w:r>
      <w:proofErr w:type="spellStart"/>
      <w:r>
        <w:t>огуречиков</w:t>
      </w:r>
      <w:proofErr w:type="spellEnd"/>
      <w:r>
        <w:t xml:space="preserve"> с яблочками. Только я активно использовала именно желтые яблоки. Мне так нравилось, что выделяется желтый цвет. КРАСОТА-ЛЕПОТА!!! Листья вишни я </w:t>
      </w:r>
      <w:proofErr w:type="spellStart"/>
      <w:r>
        <w:t>ложила</w:t>
      </w:r>
      <w:proofErr w:type="spellEnd"/>
      <w:r>
        <w:t>, а вот черную смородину – нет, но все равно было вкусно. Надо как-то раздобыть эти смородиновые листы все-таки</w:t>
      </w:r>
      <w:r>
        <w:sym w:font="Wingdings" w:char="F04A"/>
      </w:r>
    </w:p>
    <w:p w:rsidR="00896BCD" w:rsidRDefault="00896BCD" w:rsidP="00896BCD">
      <w:pPr>
        <w:jc w:val="both"/>
      </w:pPr>
      <w:r>
        <w:t xml:space="preserve">А вот пакеты как-то меня не впечатляют, у меня подруга делала такую вещь, говорила, что лучше все-таки в бутылках, как наши бабки-прабабки делали. А сам способ – </w:t>
      </w:r>
      <w:proofErr w:type="gramStart"/>
      <w:r>
        <w:t>ШИБКО-БЫСТРО</w:t>
      </w:r>
      <w:proofErr w:type="gramEnd"/>
      <w:r>
        <w:t xml:space="preserve"> – взяла на заметку. Будем с подругой делать. Спасибо автору!</w:t>
      </w:r>
    </w:p>
    <w:p w:rsidR="00896BCD" w:rsidRDefault="00896BCD" w:rsidP="00896BCD">
      <w:pPr>
        <w:pStyle w:val="ac"/>
      </w:pPr>
      <w:proofErr w:type="spellStart"/>
      <w:r>
        <w:t>Коммент</w:t>
      </w:r>
      <w:proofErr w:type="spellEnd"/>
      <w:r>
        <w:t xml:space="preserve"> 3</w:t>
      </w:r>
    </w:p>
    <w:p w:rsidR="00896BCD" w:rsidRDefault="00896BCD" w:rsidP="00896BCD">
      <w:pPr>
        <w:jc w:val="both"/>
      </w:pPr>
      <w:r>
        <w:t>Я лично добавляю всегда к малосольным огурцам несколько листиков хрена. Вкус совсем не «</w:t>
      </w:r>
      <w:proofErr w:type="gramStart"/>
      <w:r>
        <w:t>хреновый</w:t>
      </w:r>
      <w:proofErr w:type="gramEnd"/>
      <w:r>
        <w:t xml:space="preserve">», а – наоборот очень даже пикантный. </w:t>
      </w:r>
    </w:p>
    <w:p w:rsidR="00896BCD" w:rsidRPr="00835BFD" w:rsidRDefault="00896BCD" w:rsidP="00896BCD">
      <w:pPr>
        <w:jc w:val="both"/>
      </w:pPr>
      <w:r>
        <w:t xml:space="preserve">А еще мне моя бабушка говорила, что для хруста огурцов опять же нужен старый добрый хрен и листья дуба. Ну и </w:t>
      </w:r>
      <w:proofErr w:type="gramStart"/>
      <w:r>
        <w:t>может быть кто-то заинтересуется</w:t>
      </w:r>
      <w:proofErr w:type="gramEnd"/>
      <w:r>
        <w:t>, я кладу только соль крупного помола, экстру никогда не использую.</w:t>
      </w:r>
    </w:p>
    <w:p w:rsidR="00DD7164" w:rsidRDefault="00DD7164" w:rsidP="00DD7164">
      <w:pPr>
        <w:jc w:val="both"/>
      </w:pPr>
    </w:p>
    <w:p w:rsidR="00DD7164" w:rsidRDefault="00DD7164" w:rsidP="00DD7164">
      <w:pPr>
        <w:jc w:val="both"/>
      </w:pPr>
    </w:p>
    <w:sectPr w:rsidR="00DD7164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53" w:rsidRPr="00ED1E0D" w:rsidRDefault="00706653" w:rsidP="00ED1E0D">
      <w:pPr>
        <w:spacing w:after="0" w:line="240" w:lineRule="auto"/>
      </w:pPr>
      <w:r>
        <w:separator/>
      </w:r>
    </w:p>
  </w:endnote>
  <w:endnote w:type="continuationSeparator" w:id="0">
    <w:p w:rsidR="00706653" w:rsidRPr="00ED1E0D" w:rsidRDefault="00706653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53" w:rsidRPr="00ED1E0D" w:rsidRDefault="00706653" w:rsidP="00ED1E0D">
      <w:pPr>
        <w:spacing w:after="0" w:line="240" w:lineRule="auto"/>
      </w:pPr>
      <w:r>
        <w:separator/>
      </w:r>
    </w:p>
  </w:footnote>
  <w:footnote w:type="continuationSeparator" w:id="0">
    <w:p w:rsidR="00706653" w:rsidRPr="00ED1E0D" w:rsidRDefault="00706653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4C"/>
    <w:multiLevelType w:val="hybridMultilevel"/>
    <w:tmpl w:val="0DFC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C7D2C"/>
    <w:multiLevelType w:val="hybridMultilevel"/>
    <w:tmpl w:val="CFA6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2"/>
  </w:num>
  <w:num w:numId="6">
    <w:abstractNumId w:val="13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5"/>
  </w:num>
  <w:num w:numId="16">
    <w:abstractNumId w:val="10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06653"/>
    <w:rsid w:val="00720F26"/>
    <w:rsid w:val="00764062"/>
    <w:rsid w:val="007724CC"/>
    <w:rsid w:val="007A23A6"/>
    <w:rsid w:val="007A7DED"/>
    <w:rsid w:val="007D16B5"/>
    <w:rsid w:val="007D5045"/>
    <w:rsid w:val="00810E4A"/>
    <w:rsid w:val="00811B90"/>
    <w:rsid w:val="00826BA3"/>
    <w:rsid w:val="0082754A"/>
    <w:rsid w:val="00871CC9"/>
    <w:rsid w:val="008754F1"/>
    <w:rsid w:val="00896BCD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DD7164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96B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3">
    <w:name w:val="Стиль1"/>
    <w:basedOn w:val="a4"/>
    <w:link w:val="14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4">
    <w:name w:val="Стиль1 Знак"/>
    <w:basedOn w:val="a5"/>
    <w:link w:val="13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BC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5D32-D1C3-40D8-BD9D-8989DA2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2014-10-12T10:13:00Z</dcterms:created>
  <dcterms:modified xsi:type="dcterms:W3CDTF">2014-10-12T10:13:00Z</dcterms:modified>
</cp:coreProperties>
</file>